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A7184" w14:textId="77777777" w:rsidR="003F6442" w:rsidRDefault="003F6442"/>
    <w:p w14:paraId="1FDAD57B" w14:textId="77777777" w:rsidR="003F6442" w:rsidRPr="008202E4" w:rsidRDefault="003F6442" w:rsidP="00C3459D">
      <w:pPr>
        <w:spacing w:line="240" w:lineRule="auto"/>
        <w:jc w:val="center"/>
        <w:rPr>
          <w:b/>
          <w:bCs/>
          <w:sz w:val="24"/>
          <w:szCs w:val="24"/>
          <w:lang w:val="pl-PL"/>
        </w:rPr>
      </w:pPr>
      <w:r w:rsidRPr="008202E4">
        <w:rPr>
          <w:b/>
          <w:bCs/>
          <w:sz w:val="24"/>
          <w:szCs w:val="24"/>
          <w:lang w:val="pl-PL"/>
        </w:rPr>
        <w:t xml:space="preserve">Lista osób zakwalifikowanych </w:t>
      </w:r>
    </w:p>
    <w:p w14:paraId="156600B1" w14:textId="4BF19552" w:rsidR="003F6442" w:rsidRPr="008202E4" w:rsidRDefault="003F6442" w:rsidP="00C3459D">
      <w:pPr>
        <w:spacing w:line="240" w:lineRule="auto"/>
        <w:jc w:val="center"/>
        <w:rPr>
          <w:b/>
          <w:bCs/>
          <w:sz w:val="24"/>
          <w:szCs w:val="24"/>
          <w:lang w:val="pl-PL"/>
        </w:rPr>
      </w:pPr>
      <w:r w:rsidRPr="008202E4">
        <w:rPr>
          <w:b/>
          <w:bCs/>
          <w:sz w:val="24"/>
          <w:szCs w:val="24"/>
          <w:lang w:val="pl-PL"/>
        </w:rPr>
        <w:t xml:space="preserve">do udziału w projekcie „Po pierwsze Rodzina” </w:t>
      </w:r>
      <w:r w:rsidR="008202E4">
        <w:rPr>
          <w:b/>
          <w:bCs/>
          <w:sz w:val="24"/>
          <w:szCs w:val="24"/>
          <w:lang w:val="pl-PL"/>
        </w:rPr>
        <w:br/>
      </w:r>
      <w:r w:rsidRPr="008202E4">
        <w:rPr>
          <w:b/>
          <w:bCs/>
          <w:sz w:val="24"/>
          <w:szCs w:val="24"/>
          <w:lang w:val="pl-PL"/>
        </w:rPr>
        <w:t>na terenie podregionu</w:t>
      </w:r>
      <w:r w:rsidR="008202E4">
        <w:rPr>
          <w:b/>
          <w:bCs/>
          <w:sz w:val="24"/>
          <w:szCs w:val="24"/>
          <w:lang w:val="pl-PL"/>
        </w:rPr>
        <w:t xml:space="preserve"> </w:t>
      </w:r>
      <w:r w:rsidR="00C3459D" w:rsidRPr="008202E4">
        <w:rPr>
          <w:b/>
          <w:bCs/>
          <w:sz w:val="24"/>
          <w:szCs w:val="24"/>
          <w:lang w:val="pl-PL"/>
        </w:rPr>
        <w:t>oświęcimskiego</w:t>
      </w:r>
    </w:p>
    <w:p w14:paraId="287589A4" w14:textId="77777777" w:rsidR="008202E4" w:rsidRDefault="008202E4" w:rsidP="008202E4">
      <w:pPr>
        <w:pStyle w:val="NormalnyWeb"/>
        <w:spacing w:beforeAutospacing="0" w:afterAutospacing="0" w:line="360" w:lineRule="auto"/>
        <w:textAlignment w:val="baseline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</w:p>
    <w:p w14:paraId="79C0A1CF" w14:textId="3A56A144" w:rsidR="008202E4" w:rsidRPr="006306FB" w:rsidRDefault="008202E4" w:rsidP="008202E4">
      <w:pPr>
        <w:pStyle w:val="NormalnyWeb"/>
        <w:spacing w:beforeAutospacing="0" w:afterAutospacing="0" w:line="360" w:lineRule="auto"/>
        <w:textAlignment w:val="baseline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  <w:r w:rsidRPr="006306FB">
        <w:rPr>
          <w:rFonts w:asciiTheme="minorHAnsi" w:eastAsiaTheme="minorEastAsia" w:hAnsiTheme="minorHAnsi" w:cstheme="minorBidi"/>
          <w:sz w:val="22"/>
          <w:szCs w:val="22"/>
          <w:lang w:eastAsia="en-US"/>
        </w:rPr>
        <w:t>I runda nabo</w:t>
      </w:r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>ru realizowana w terminie: 17.10.2025 r. – 31.10.</w:t>
      </w:r>
      <w:r w:rsidRPr="006306FB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2025 r. </w:t>
      </w:r>
    </w:p>
    <w:p w14:paraId="6E0C7463" w14:textId="77777777" w:rsidR="008202E4" w:rsidRPr="006306FB" w:rsidRDefault="008202E4" w:rsidP="008202E4">
      <w:pPr>
        <w:pStyle w:val="Nagwek6"/>
        <w:spacing w:before="0" w:line="360" w:lineRule="auto"/>
        <w:rPr>
          <w:rFonts w:asciiTheme="minorHAnsi" w:eastAsiaTheme="minorEastAsia" w:hAnsiTheme="minorHAnsi" w:cstheme="minorBidi"/>
          <w:i w:val="0"/>
          <w:iCs w:val="0"/>
          <w:color w:val="auto"/>
          <w:lang w:val="pl-PL"/>
        </w:rPr>
      </w:pPr>
      <w:r w:rsidRPr="006306FB">
        <w:rPr>
          <w:rFonts w:asciiTheme="minorHAnsi" w:eastAsiaTheme="minorEastAsia" w:hAnsiTheme="minorHAnsi" w:cstheme="minorBidi"/>
          <w:i w:val="0"/>
          <w:iCs w:val="0"/>
          <w:color w:val="auto"/>
          <w:lang w:val="pl-PL"/>
        </w:rPr>
        <w:t>Liczba miejsc dostępnych w I rundzie naboru: 20 osób</w:t>
      </w:r>
    </w:p>
    <w:p w14:paraId="6ED9F345" w14:textId="77777777" w:rsidR="008202E4" w:rsidRPr="008202E4" w:rsidRDefault="008202E4" w:rsidP="008202E4">
      <w:pPr>
        <w:pStyle w:val="Nagwek6"/>
        <w:spacing w:before="0" w:line="360" w:lineRule="auto"/>
        <w:rPr>
          <w:rFonts w:asciiTheme="minorHAnsi" w:eastAsiaTheme="minorEastAsia" w:hAnsiTheme="minorHAnsi" w:cstheme="minorBidi"/>
          <w:i w:val="0"/>
          <w:iCs w:val="0"/>
          <w:color w:val="auto"/>
          <w:lang w:val="pl-PL"/>
        </w:rPr>
      </w:pPr>
      <w:r w:rsidRPr="008202E4">
        <w:rPr>
          <w:rFonts w:asciiTheme="minorHAnsi" w:eastAsiaTheme="minorEastAsia" w:hAnsiTheme="minorHAnsi" w:cstheme="minorBidi"/>
          <w:i w:val="0"/>
          <w:iCs w:val="0"/>
          <w:color w:val="auto"/>
          <w:lang w:val="pl-PL"/>
        </w:rPr>
        <w:t>Liczba złożonych zgłoszeń: 20</w:t>
      </w:r>
    </w:p>
    <w:p w14:paraId="6BA83F3C" w14:textId="5D208CBA" w:rsidR="008202E4" w:rsidRPr="008202E4" w:rsidRDefault="008202E4" w:rsidP="008202E4">
      <w:pPr>
        <w:rPr>
          <w:lang w:val="pl-PL"/>
        </w:rPr>
      </w:pPr>
      <w:r w:rsidRPr="008202E4">
        <w:rPr>
          <w:lang w:val="pl-PL"/>
        </w:rPr>
        <w:t>Liczba osób</w:t>
      </w:r>
      <w:r>
        <w:rPr>
          <w:lang w:val="pl-PL"/>
        </w:rPr>
        <w:t xml:space="preserve"> </w:t>
      </w:r>
      <w:r w:rsidRPr="008202E4">
        <w:rPr>
          <w:lang w:val="pl-PL"/>
        </w:rPr>
        <w:t>zakwalifikowanych</w:t>
      </w:r>
      <w:r>
        <w:rPr>
          <w:lang w:val="pl-PL"/>
        </w:rPr>
        <w:t>: 20 -</w:t>
      </w:r>
      <w:r w:rsidRPr="008202E4">
        <w:rPr>
          <w:rFonts w:ascii="Helvetica" w:hAnsi="Helvetica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</w:rPr>
        <w:t>z</w:t>
      </w:r>
      <w:r w:rsidRPr="008202E4">
        <w:rPr>
          <w:rFonts w:ascii="Times New Roman" w:hAnsi="Times New Roman" w:cs="Times New Roman"/>
        </w:rPr>
        <w:t xml:space="preserve"> </w:t>
      </w:r>
      <w:r w:rsidRPr="008202E4">
        <w:rPr>
          <w:rFonts w:ascii="Times New Roman" w:hAnsi="Times New Roman" w:cs="Times New Roman"/>
          <w:lang w:val="pl-PL"/>
        </w:rPr>
        <w:t>uwagi na fakt, iż liczba zgłoszeń spełniających kryteria formalne jest równa dostępnej liczbie miejsc w tej rundzie naboru, na podstawie z zapisów "Regulaminu rekrutacji i uczestnictwa w projekcie "„Po pierwsze Rodzina” § 7 ust. 2 "Ocena merytoryczna - kryteria preferencyjne" </w:t>
      </w:r>
      <w:r w:rsidRPr="008202E4">
        <w:rPr>
          <w:rFonts w:ascii="Times New Roman" w:hAnsi="Times New Roman" w:cs="Times New Roman"/>
          <w:b/>
          <w:bCs/>
          <w:lang w:val="pl-PL"/>
        </w:rPr>
        <w:t>odstąpiono od oceny merytorycznej.</w:t>
      </w:r>
    </w:p>
    <w:p w14:paraId="6D53092E" w14:textId="77777777" w:rsidR="008202E4" w:rsidRPr="006306FB" w:rsidRDefault="008202E4" w:rsidP="008202E4">
      <w:pPr>
        <w:spacing w:line="240" w:lineRule="auto"/>
        <w:rPr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02"/>
        <w:gridCol w:w="3211"/>
        <w:gridCol w:w="4017"/>
      </w:tblGrid>
      <w:tr w:rsidR="003F6442" w:rsidRPr="008202E4" w14:paraId="2C2E2E80" w14:textId="77777777" w:rsidTr="00C3459D">
        <w:tc>
          <w:tcPr>
            <w:tcW w:w="1402" w:type="dxa"/>
          </w:tcPr>
          <w:p w14:paraId="05355521" w14:textId="77777777" w:rsidR="003F6442" w:rsidRPr="00C3459D" w:rsidRDefault="003F6442" w:rsidP="00C25EE6">
            <w:pPr>
              <w:spacing w:line="360" w:lineRule="auto"/>
            </w:pPr>
            <w:proofErr w:type="spellStart"/>
            <w:r w:rsidRPr="00C3459D">
              <w:t>Lp</w:t>
            </w:r>
            <w:proofErr w:type="spellEnd"/>
            <w:r w:rsidRPr="00C3459D">
              <w:t xml:space="preserve">. </w:t>
            </w:r>
          </w:p>
        </w:tc>
        <w:tc>
          <w:tcPr>
            <w:tcW w:w="3211" w:type="dxa"/>
          </w:tcPr>
          <w:p w14:paraId="6A0F89C2" w14:textId="77777777" w:rsidR="003F6442" w:rsidRPr="00C3459D" w:rsidRDefault="003F6442" w:rsidP="00C25EE6">
            <w:pPr>
              <w:spacing w:line="360" w:lineRule="auto"/>
            </w:pPr>
            <w:r w:rsidRPr="00C3459D">
              <w:t>KOD IDENTYFIKACYJNY ZGŁOSZENIA</w:t>
            </w:r>
          </w:p>
        </w:tc>
        <w:tc>
          <w:tcPr>
            <w:tcW w:w="4017" w:type="dxa"/>
          </w:tcPr>
          <w:p w14:paraId="7124CF36" w14:textId="77777777" w:rsidR="003F6442" w:rsidRPr="006306FB" w:rsidRDefault="003F6442" w:rsidP="00C25EE6">
            <w:pPr>
              <w:spacing w:line="360" w:lineRule="auto"/>
              <w:rPr>
                <w:lang w:val="pl-PL"/>
              </w:rPr>
            </w:pPr>
            <w:r w:rsidRPr="006306FB">
              <w:rPr>
                <w:lang w:val="pl-PL"/>
              </w:rPr>
              <w:t>Liczba uzyskanych punktów w ramach kryteriów preferencyjnych</w:t>
            </w:r>
          </w:p>
        </w:tc>
      </w:tr>
      <w:tr w:rsidR="008202E4" w:rsidRPr="008202E4" w14:paraId="368E85C1" w14:textId="77777777" w:rsidTr="00C3459D">
        <w:tc>
          <w:tcPr>
            <w:tcW w:w="1402" w:type="dxa"/>
          </w:tcPr>
          <w:p w14:paraId="0D42A1FB" w14:textId="0A66257C" w:rsidR="008202E4" w:rsidRPr="006306FB" w:rsidRDefault="008202E4" w:rsidP="008202E4">
            <w:pPr>
              <w:spacing w:line="360" w:lineRule="auto"/>
              <w:rPr>
                <w:lang w:val="pl-PL"/>
              </w:rPr>
            </w:pPr>
            <w:r>
              <w:rPr>
                <w:lang w:val="pl-PL"/>
              </w:rPr>
              <w:t>1.</w:t>
            </w:r>
          </w:p>
        </w:tc>
        <w:tc>
          <w:tcPr>
            <w:tcW w:w="3211" w:type="dxa"/>
          </w:tcPr>
          <w:p w14:paraId="504CCC29" w14:textId="793A76A7" w:rsidR="008202E4" w:rsidRPr="006306FB" w:rsidRDefault="008202E4" w:rsidP="008202E4">
            <w:pPr>
              <w:spacing w:line="360" w:lineRule="auto"/>
              <w:rPr>
                <w:lang w:val="pl-PL"/>
              </w:rPr>
            </w:pPr>
            <w:r>
              <w:t>4_OSW_001</w:t>
            </w:r>
          </w:p>
        </w:tc>
        <w:tc>
          <w:tcPr>
            <w:tcW w:w="4017" w:type="dxa"/>
          </w:tcPr>
          <w:p w14:paraId="2D4120A8" w14:textId="77777777" w:rsidR="008202E4" w:rsidRPr="006306FB" w:rsidRDefault="008202E4" w:rsidP="008202E4">
            <w:pPr>
              <w:spacing w:line="360" w:lineRule="auto"/>
              <w:rPr>
                <w:lang w:val="pl-PL"/>
              </w:rPr>
            </w:pPr>
          </w:p>
        </w:tc>
      </w:tr>
      <w:tr w:rsidR="008202E4" w:rsidRPr="008202E4" w14:paraId="6D2ABF17" w14:textId="77777777" w:rsidTr="00C3459D">
        <w:tc>
          <w:tcPr>
            <w:tcW w:w="1402" w:type="dxa"/>
          </w:tcPr>
          <w:p w14:paraId="519A6ACF" w14:textId="4AD739A5" w:rsidR="008202E4" w:rsidRPr="006306FB" w:rsidRDefault="008202E4" w:rsidP="008202E4">
            <w:pPr>
              <w:spacing w:line="360" w:lineRule="auto"/>
              <w:rPr>
                <w:lang w:val="pl-PL"/>
              </w:rPr>
            </w:pPr>
            <w:r>
              <w:rPr>
                <w:lang w:val="pl-PL"/>
              </w:rPr>
              <w:t>2.</w:t>
            </w:r>
          </w:p>
        </w:tc>
        <w:tc>
          <w:tcPr>
            <w:tcW w:w="3211" w:type="dxa"/>
          </w:tcPr>
          <w:p w14:paraId="2C00708D" w14:textId="52E6D7D5" w:rsidR="008202E4" w:rsidRPr="006306FB" w:rsidRDefault="008202E4" w:rsidP="008202E4">
            <w:pPr>
              <w:spacing w:line="360" w:lineRule="auto"/>
              <w:rPr>
                <w:lang w:val="pl-PL"/>
              </w:rPr>
            </w:pPr>
            <w:r>
              <w:t>4_OSW_002</w:t>
            </w:r>
          </w:p>
        </w:tc>
        <w:tc>
          <w:tcPr>
            <w:tcW w:w="4017" w:type="dxa"/>
          </w:tcPr>
          <w:p w14:paraId="27EA9389" w14:textId="77777777" w:rsidR="008202E4" w:rsidRPr="006306FB" w:rsidRDefault="008202E4" w:rsidP="008202E4">
            <w:pPr>
              <w:spacing w:line="360" w:lineRule="auto"/>
              <w:rPr>
                <w:lang w:val="pl-PL"/>
              </w:rPr>
            </w:pPr>
          </w:p>
        </w:tc>
      </w:tr>
      <w:tr w:rsidR="008202E4" w:rsidRPr="008202E4" w14:paraId="107FB248" w14:textId="77777777" w:rsidTr="00C3459D">
        <w:tc>
          <w:tcPr>
            <w:tcW w:w="1402" w:type="dxa"/>
          </w:tcPr>
          <w:p w14:paraId="64546EC8" w14:textId="39C39127" w:rsidR="008202E4" w:rsidRPr="006306FB" w:rsidRDefault="008202E4" w:rsidP="008202E4">
            <w:pPr>
              <w:spacing w:line="360" w:lineRule="auto"/>
              <w:rPr>
                <w:lang w:val="pl-PL"/>
              </w:rPr>
            </w:pPr>
            <w:r>
              <w:rPr>
                <w:lang w:val="pl-PL"/>
              </w:rPr>
              <w:t>3.</w:t>
            </w:r>
          </w:p>
        </w:tc>
        <w:tc>
          <w:tcPr>
            <w:tcW w:w="3211" w:type="dxa"/>
          </w:tcPr>
          <w:p w14:paraId="162AC966" w14:textId="7CF2E742" w:rsidR="008202E4" w:rsidRPr="006306FB" w:rsidRDefault="008202E4" w:rsidP="008202E4">
            <w:pPr>
              <w:spacing w:line="360" w:lineRule="auto"/>
              <w:rPr>
                <w:lang w:val="pl-PL"/>
              </w:rPr>
            </w:pPr>
            <w:r>
              <w:t>4_OSW_003</w:t>
            </w:r>
          </w:p>
        </w:tc>
        <w:tc>
          <w:tcPr>
            <w:tcW w:w="4017" w:type="dxa"/>
          </w:tcPr>
          <w:p w14:paraId="027D0043" w14:textId="77777777" w:rsidR="008202E4" w:rsidRPr="006306FB" w:rsidRDefault="008202E4" w:rsidP="008202E4">
            <w:pPr>
              <w:spacing w:line="360" w:lineRule="auto"/>
              <w:rPr>
                <w:lang w:val="pl-PL"/>
              </w:rPr>
            </w:pPr>
          </w:p>
        </w:tc>
      </w:tr>
      <w:tr w:rsidR="008202E4" w:rsidRPr="008202E4" w14:paraId="2FFEC4F3" w14:textId="77777777" w:rsidTr="00C3459D">
        <w:tc>
          <w:tcPr>
            <w:tcW w:w="1402" w:type="dxa"/>
          </w:tcPr>
          <w:p w14:paraId="7A4CCB02" w14:textId="22D501CA" w:rsidR="008202E4" w:rsidRPr="006306FB" w:rsidRDefault="008202E4" w:rsidP="008202E4">
            <w:pPr>
              <w:spacing w:line="360" w:lineRule="auto"/>
              <w:rPr>
                <w:lang w:val="pl-PL"/>
              </w:rPr>
            </w:pPr>
            <w:r>
              <w:rPr>
                <w:lang w:val="pl-PL"/>
              </w:rPr>
              <w:t>4.</w:t>
            </w:r>
          </w:p>
        </w:tc>
        <w:tc>
          <w:tcPr>
            <w:tcW w:w="3211" w:type="dxa"/>
          </w:tcPr>
          <w:p w14:paraId="6F14FA05" w14:textId="0D9EC9DD" w:rsidR="008202E4" w:rsidRPr="006306FB" w:rsidRDefault="008202E4" w:rsidP="008202E4">
            <w:pPr>
              <w:spacing w:line="360" w:lineRule="auto"/>
              <w:rPr>
                <w:lang w:val="pl-PL"/>
              </w:rPr>
            </w:pPr>
            <w:r>
              <w:t>4_OSW_004</w:t>
            </w:r>
          </w:p>
        </w:tc>
        <w:tc>
          <w:tcPr>
            <w:tcW w:w="4017" w:type="dxa"/>
          </w:tcPr>
          <w:p w14:paraId="12C87A0B" w14:textId="77777777" w:rsidR="008202E4" w:rsidRPr="006306FB" w:rsidRDefault="008202E4" w:rsidP="008202E4">
            <w:pPr>
              <w:spacing w:line="360" w:lineRule="auto"/>
              <w:rPr>
                <w:lang w:val="pl-PL"/>
              </w:rPr>
            </w:pPr>
          </w:p>
        </w:tc>
      </w:tr>
      <w:tr w:rsidR="008202E4" w:rsidRPr="008202E4" w14:paraId="2F103F30" w14:textId="77777777" w:rsidTr="00C3459D">
        <w:tc>
          <w:tcPr>
            <w:tcW w:w="1402" w:type="dxa"/>
          </w:tcPr>
          <w:p w14:paraId="177A04F2" w14:textId="365DB608" w:rsidR="008202E4" w:rsidRPr="006306FB" w:rsidRDefault="008202E4" w:rsidP="008202E4">
            <w:pPr>
              <w:spacing w:line="360" w:lineRule="auto"/>
              <w:rPr>
                <w:lang w:val="pl-PL"/>
              </w:rPr>
            </w:pPr>
            <w:r>
              <w:rPr>
                <w:lang w:val="pl-PL"/>
              </w:rPr>
              <w:t>5.</w:t>
            </w:r>
          </w:p>
        </w:tc>
        <w:tc>
          <w:tcPr>
            <w:tcW w:w="3211" w:type="dxa"/>
          </w:tcPr>
          <w:p w14:paraId="3F1C6C37" w14:textId="1FB2D291" w:rsidR="008202E4" w:rsidRPr="006306FB" w:rsidRDefault="008202E4" w:rsidP="008202E4">
            <w:pPr>
              <w:spacing w:line="360" w:lineRule="auto"/>
              <w:rPr>
                <w:lang w:val="pl-PL"/>
              </w:rPr>
            </w:pPr>
            <w:r>
              <w:t>4_OSW_005</w:t>
            </w:r>
          </w:p>
        </w:tc>
        <w:tc>
          <w:tcPr>
            <w:tcW w:w="4017" w:type="dxa"/>
          </w:tcPr>
          <w:p w14:paraId="40704B94" w14:textId="77777777" w:rsidR="008202E4" w:rsidRPr="006306FB" w:rsidRDefault="008202E4" w:rsidP="008202E4">
            <w:pPr>
              <w:spacing w:line="360" w:lineRule="auto"/>
              <w:rPr>
                <w:lang w:val="pl-PL"/>
              </w:rPr>
            </w:pPr>
          </w:p>
        </w:tc>
      </w:tr>
      <w:tr w:rsidR="008202E4" w:rsidRPr="008202E4" w14:paraId="557FEDBC" w14:textId="77777777" w:rsidTr="00C3459D">
        <w:tc>
          <w:tcPr>
            <w:tcW w:w="1402" w:type="dxa"/>
          </w:tcPr>
          <w:p w14:paraId="31B306B6" w14:textId="2D769923" w:rsidR="008202E4" w:rsidRPr="006306FB" w:rsidRDefault="008202E4" w:rsidP="008202E4">
            <w:pPr>
              <w:spacing w:line="360" w:lineRule="auto"/>
              <w:rPr>
                <w:lang w:val="pl-PL"/>
              </w:rPr>
            </w:pPr>
            <w:r>
              <w:rPr>
                <w:lang w:val="pl-PL"/>
              </w:rPr>
              <w:t>6.</w:t>
            </w:r>
          </w:p>
        </w:tc>
        <w:tc>
          <w:tcPr>
            <w:tcW w:w="3211" w:type="dxa"/>
          </w:tcPr>
          <w:p w14:paraId="3C1546C3" w14:textId="2A44CFC1" w:rsidR="008202E4" w:rsidRPr="006306FB" w:rsidRDefault="008202E4" w:rsidP="008202E4">
            <w:pPr>
              <w:spacing w:line="360" w:lineRule="auto"/>
              <w:rPr>
                <w:lang w:val="pl-PL"/>
              </w:rPr>
            </w:pPr>
            <w:r>
              <w:t>4_OSW_006</w:t>
            </w:r>
          </w:p>
        </w:tc>
        <w:tc>
          <w:tcPr>
            <w:tcW w:w="4017" w:type="dxa"/>
          </w:tcPr>
          <w:p w14:paraId="17488E18" w14:textId="77777777" w:rsidR="008202E4" w:rsidRPr="006306FB" w:rsidRDefault="008202E4" w:rsidP="008202E4">
            <w:pPr>
              <w:spacing w:line="360" w:lineRule="auto"/>
              <w:rPr>
                <w:lang w:val="pl-PL"/>
              </w:rPr>
            </w:pPr>
          </w:p>
        </w:tc>
      </w:tr>
      <w:tr w:rsidR="008202E4" w:rsidRPr="008202E4" w14:paraId="1D478FE4" w14:textId="77777777" w:rsidTr="00C3459D">
        <w:tc>
          <w:tcPr>
            <w:tcW w:w="1402" w:type="dxa"/>
          </w:tcPr>
          <w:p w14:paraId="6DBFA67E" w14:textId="088E8FCE" w:rsidR="008202E4" w:rsidRPr="006306FB" w:rsidRDefault="008202E4" w:rsidP="008202E4">
            <w:pPr>
              <w:spacing w:line="360" w:lineRule="auto"/>
              <w:rPr>
                <w:lang w:val="pl-PL"/>
              </w:rPr>
            </w:pPr>
            <w:r>
              <w:rPr>
                <w:lang w:val="pl-PL"/>
              </w:rPr>
              <w:t>7.</w:t>
            </w:r>
          </w:p>
        </w:tc>
        <w:tc>
          <w:tcPr>
            <w:tcW w:w="3211" w:type="dxa"/>
          </w:tcPr>
          <w:p w14:paraId="6C6314A0" w14:textId="2CE2F91B" w:rsidR="008202E4" w:rsidRPr="006306FB" w:rsidRDefault="008202E4" w:rsidP="008202E4">
            <w:pPr>
              <w:spacing w:line="360" w:lineRule="auto"/>
              <w:rPr>
                <w:lang w:val="pl-PL"/>
              </w:rPr>
            </w:pPr>
            <w:r>
              <w:t>4_OSW_007</w:t>
            </w:r>
          </w:p>
        </w:tc>
        <w:tc>
          <w:tcPr>
            <w:tcW w:w="4017" w:type="dxa"/>
          </w:tcPr>
          <w:p w14:paraId="301B2AD9" w14:textId="77777777" w:rsidR="008202E4" w:rsidRPr="006306FB" w:rsidRDefault="008202E4" w:rsidP="008202E4">
            <w:pPr>
              <w:spacing w:line="360" w:lineRule="auto"/>
              <w:rPr>
                <w:lang w:val="pl-PL"/>
              </w:rPr>
            </w:pPr>
          </w:p>
        </w:tc>
      </w:tr>
      <w:tr w:rsidR="008202E4" w:rsidRPr="008202E4" w14:paraId="7DF48AA1" w14:textId="77777777" w:rsidTr="00C3459D">
        <w:tc>
          <w:tcPr>
            <w:tcW w:w="1402" w:type="dxa"/>
          </w:tcPr>
          <w:p w14:paraId="18373C78" w14:textId="19CC833B" w:rsidR="008202E4" w:rsidRPr="006306FB" w:rsidRDefault="008202E4" w:rsidP="008202E4">
            <w:pPr>
              <w:spacing w:line="360" w:lineRule="auto"/>
              <w:rPr>
                <w:lang w:val="pl-PL"/>
              </w:rPr>
            </w:pPr>
            <w:r>
              <w:rPr>
                <w:lang w:val="pl-PL"/>
              </w:rPr>
              <w:t>8.</w:t>
            </w:r>
          </w:p>
        </w:tc>
        <w:tc>
          <w:tcPr>
            <w:tcW w:w="3211" w:type="dxa"/>
          </w:tcPr>
          <w:p w14:paraId="1A177946" w14:textId="1A7B3A0E" w:rsidR="008202E4" w:rsidRPr="006306FB" w:rsidRDefault="008202E4" w:rsidP="008202E4">
            <w:pPr>
              <w:spacing w:line="360" w:lineRule="auto"/>
              <w:rPr>
                <w:lang w:val="pl-PL"/>
              </w:rPr>
            </w:pPr>
            <w:r>
              <w:t>4_OSW_008</w:t>
            </w:r>
          </w:p>
        </w:tc>
        <w:tc>
          <w:tcPr>
            <w:tcW w:w="4017" w:type="dxa"/>
          </w:tcPr>
          <w:p w14:paraId="11943651" w14:textId="77777777" w:rsidR="008202E4" w:rsidRPr="006306FB" w:rsidRDefault="008202E4" w:rsidP="008202E4">
            <w:pPr>
              <w:spacing w:line="360" w:lineRule="auto"/>
              <w:rPr>
                <w:lang w:val="pl-PL"/>
              </w:rPr>
            </w:pPr>
          </w:p>
        </w:tc>
      </w:tr>
      <w:tr w:rsidR="008202E4" w:rsidRPr="008202E4" w14:paraId="1952F10F" w14:textId="77777777" w:rsidTr="00C3459D">
        <w:tc>
          <w:tcPr>
            <w:tcW w:w="1402" w:type="dxa"/>
          </w:tcPr>
          <w:p w14:paraId="0A84A94D" w14:textId="1F24E0B1" w:rsidR="008202E4" w:rsidRPr="006306FB" w:rsidRDefault="008202E4" w:rsidP="008202E4">
            <w:pPr>
              <w:spacing w:line="360" w:lineRule="auto"/>
              <w:rPr>
                <w:lang w:val="pl-PL"/>
              </w:rPr>
            </w:pPr>
            <w:r>
              <w:rPr>
                <w:lang w:val="pl-PL"/>
              </w:rPr>
              <w:t>9.</w:t>
            </w:r>
          </w:p>
        </w:tc>
        <w:tc>
          <w:tcPr>
            <w:tcW w:w="3211" w:type="dxa"/>
          </w:tcPr>
          <w:p w14:paraId="1E5F9DBB" w14:textId="046EFC3D" w:rsidR="008202E4" w:rsidRPr="006306FB" w:rsidRDefault="008202E4" w:rsidP="008202E4">
            <w:pPr>
              <w:spacing w:line="360" w:lineRule="auto"/>
              <w:rPr>
                <w:lang w:val="pl-PL"/>
              </w:rPr>
            </w:pPr>
            <w:r>
              <w:t>4_OSW_009</w:t>
            </w:r>
          </w:p>
        </w:tc>
        <w:tc>
          <w:tcPr>
            <w:tcW w:w="4017" w:type="dxa"/>
          </w:tcPr>
          <w:p w14:paraId="5532CF99" w14:textId="77777777" w:rsidR="008202E4" w:rsidRPr="006306FB" w:rsidRDefault="008202E4" w:rsidP="008202E4">
            <w:pPr>
              <w:spacing w:line="360" w:lineRule="auto"/>
              <w:rPr>
                <w:lang w:val="pl-PL"/>
              </w:rPr>
            </w:pPr>
          </w:p>
        </w:tc>
      </w:tr>
      <w:tr w:rsidR="008202E4" w:rsidRPr="008202E4" w14:paraId="67D1152C" w14:textId="77777777" w:rsidTr="00C3459D">
        <w:tc>
          <w:tcPr>
            <w:tcW w:w="1402" w:type="dxa"/>
          </w:tcPr>
          <w:p w14:paraId="16CB0BC0" w14:textId="3427C8E4" w:rsidR="008202E4" w:rsidRPr="006306FB" w:rsidRDefault="008202E4" w:rsidP="008202E4">
            <w:pPr>
              <w:spacing w:line="360" w:lineRule="auto"/>
              <w:rPr>
                <w:lang w:val="pl-PL"/>
              </w:rPr>
            </w:pPr>
            <w:r>
              <w:rPr>
                <w:lang w:val="pl-PL"/>
              </w:rPr>
              <w:t>10.</w:t>
            </w:r>
          </w:p>
        </w:tc>
        <w:tc>
          <w:tcPr>
            <w:tcW w:w="3211" w:type="dxa"/>
          </w:tcPr>
          <w:p w14:paraId="068E6FB1" w14:textId="30CF58C6" w:rsidR="008202E4" w:rsidRPr="006306FB" w:rsidRDefault="008202E4" w:rsidP="008202E4">
            <w:pPr>
              <w:spacing w:line="360" w:lineRule="auto"/>
              <w:rPr>
                <w:lang w:val="pl-PL"/>
              </w:rPr>
            </w:pPr>
            <w:r>
              <w:t>4_OSW_010</w:t>
            </w:r>
          </w:p>
        </w:tc>
        <w:tc>
          <w:tcPr>
            <w:tcW w:w="4017" w:type="dxa"/>
          </w:tcPr>
          <w:p w14:paraId="215F807E" w14:textId="77777777" w:rsidR="008202E4" w:rsidRPr="006306FB" w:rsidRDefault="008202E4" w:rsidP="008202E4">
            <w:pPr>
              <w:spacing w:line="360" w:lineRule="auto"/>
              <w:rPr>
                <w:lang w:val="pl-PL"/>
              </w:rPr>
            </w:pPr>
          </w:p>
        </w:tc>
      </w:tr>
      <w:tr w:rsidR="008202E4" w:rsidRPr="008202E4" w14:paraId="7895FEBB" w14:textId="77777777" w:rsidTr="00C3459D">
        <w:tc>
          <w:tcPr>
            <w:tcW w:w="1402" w:type="dxa"/>
          </w:tcPr>
          <w:p w14:paraId="42F29094" w14:textId="1ABB5BE8" w:rsidR="008202E4" w:rsidRPr="006306FB" w:rsidRDefault="008202E4" w:rsidP="008202E4">
            <w:pPr>
              <w:spacing w:line="360" w:lineRule="auto"/>
              <w:rPr>
                <w:lang w:val="pl-PL"/>
              </w:rPr>
            </w:pPr>
            <w:r>
              <w:rPr>
                <w:lang w:val="pl-PL"/>
              </w:rPr>
              <w:t>11.</w:t>
            </w:r>
          </w:p>
        </w:tc>
        <w:tc>
          <w:tcPr>
            <w:tcW w:w="3211" w:type="dxa"/>
          </w:tcPr>
          <w:p w14:paraId="6EA15E58" w14:textId="1D8D68A4" w:rsidR="008202E4" w:rsidRPr="006306FB" w:rsidRDefault="008202E4" w:rsidP="008202E4">
            <w:pPr>
              <w:spacing w:line="360" w:lineRule="auto"/>
              <w:rPr>
                <w:lang w:val="pl-PL"/>
              </w:rPr>
            </w:pPr>
            <w:r>
              <w:t>4_OSW_011</w:t>
            </w:r>
          </w:p>
        </w:tc>
        <w:tc>
          <w:tcPr>
            <w:tcW w:w="4017" w:type="dxa"/>
          </w:tcPr>
          <w:p w14:paraId="3FAD5B57" w14:textId="77777777" w:rsidR="008202E4" w:rsidRPr="006306FB" w:rsidRDefault="008202E4" w:rsidP="008202E4">
            <w:pPr>
              <w:spacing w:line="360" w:lineRule="auto"/>
              <w:rPr>
                <w:lang w:val="pl-PL"/>
              </w:rPr>
            </w:pPr>
          </w:p>
        </w:tc>
      </w:tr>
      <w:tr w:rsidR="008202E4" w:rsidRPr="008202E4" w14:paraId="2C7E2C5E" w14:textId="77777777" w:rsidTr="00C3459D">
        <w:tc>
          <w:tcPr>
            <w:tcW w:w="1402" w:type="dxa"/>
          </w:tcPr>
          <w:p w14:paraId="3A21E837" w14:textId="5E9BF6F1" w:rsidR="008202E4" w:rsidRPr="006306FB" w:rsidRDefault="008202E4" w:rsidP="008202E4">
            <w:pPr>
              <w:spacing w:line="360" w:lineRule="auto"/>
              <w:rPr>
                <w:lang w:val="pl-PL"/>
              </w:rPr>
            </w:pPr>
            <w:r>
              <w:rPr>
                <w:lang w:val="pl-PL"/>
              </w:rPr>
              <w:t>12.</w:t>
            </w:r>
          </w:p>
        </w:tc>
        <w:tc>
          <w:tcPr>
            <w:tcW w:w="3211" w:type="dxa"/>
          </w:tcPr>
          <w:p w14:paraId="41D65D59" w14:textId="54F424B5" w:rsidR="008202E4" w:rsidRPr="006306FB" w:rsidRDefault="008202E4" w:rsidP="008202E4">
            <w:pPr>
              <w:spacing w:line="360" w:lineRule="auto"/>
              <w:rPr>
                <w:lang w:val="pl-PL"/>
              </w:rPr>
            </w:pPr>
            <w:r>
              <w:t>4_OSW_012</w:t>
            </w:r>
          </w:p>
        </w:tc>
        <w:tc>
          <w:tcPr>
            <w:tcW w:w="4017" w:type="dxa"/>
          </w:tcPr>
          <w:p w14:paraId="57C7F13A" w14:textId="77777777" w:rsidR="008202E4" w:rsidRPr="006306FB" w:rsidRDefault="008202E4" w:rsidP="008202E4">
            <w:pPr>
              <w:spacing w:line="360" w:lineRule="auto"/>
              <w:rPr>
                <w:lang w:val="pl-PL"/>
              </w:rPr>
            </w:pPr>
          </w:p>
        </w:tc>
      </w:tr>
      <w:tr w:rsidR="008202E4" w:rsidRPr="008202E4" w14:paraId="48222144" w14:textId="77777777" w:rsidTr="00C3459D">
        <w:tc>
          <w:tcPr>
            <w:tcW w:w="1402" w:type="dxa"/>
          </w:tcPr>
          <w:p w14:paraId="0A0FFE67" w14:textId="22F4001B" w:rsidR="008202E4" w:rsidRPr="006306FB" w:rsidRDefault="008202E4" w:rsidP="008202E4">
            <w:pPr>
              <w:spacing w:line="360" w:lineRule="auto"/>
              <w:rPr>
                <w:lang w:val="pl-PL"/>
              </w:rPr>
            </w:pPr>
            <w:r>
              <w:rPr>
                <w:lang w:val="pl-PL"/>
              </w:rPr>
              <w:t>13.</w:t>
            </w:r>
          </w:p>
        </w:tc>
        <w:tc>
          <w:tcPr>
            <w:tcW w:w="3211" w:type="dxa"/>
          </w:tcPr>
          <w:p w14:paraId="229F60F4" w14:textId="35311862" w:rsidR="008202E4" w:rsidRPr="006306FB" w:rsidRDefault="008202E4" w:rsidP="008202E4">
            <w:pPr>
              <w:spacing w:line="360" w:lineRule="auto"/>
              <w:rPr>
                <w:lang w:val="pl-PL"/>
              </w:rPr>
            </w:pPr>
            <w:r>
              <w:t>4_OSW_013</w:t>
            </w:r>
          </w:p>
        </w:tc>
        <w:tc>
          <w:tcPr>
            <w:tcW w:w="4017" w:type="dxa"/>
          </w:tcPr>
          <w:p w14:paraId="57573892" w14:textId="77777777" w:rsidR="008202E4" w:rsidRPr="006306FB" w:rsidRDefault="008202E4" w:rsidP="008202E4">
            <w:pPr>
              <w:spacing w:line="360" w:lineRule="auto"/>
              <w:rPr>
                <w:lang w:val="pl-PL"/>
              </w:rPr>
            </w:pPr>
          </w:p>
        </w:tc>
      </w:tr>
      <w:tr w:rsidR="008202E4" w:rsidRPr="008202E4" w14:paraId="7C174423" w14:textId="77777777" w:rsidTr="00C3459D">
        <w:tc>
          <w:tcPr>
            <w:tcW w:w="1402" w:type="dxa"/>
          </w:tcPr>
          <w:p w14:paraId="16FFC63D" w14:textId="2317D7AB" w:rsidR="008202E4" w:rsidRPr="006306FB" w:rsidRDefault="008202E4" w:rsidP="008202E4">
            <w:pPr>
              <w:spacing w:line="360" w:lineRule="auto"/>
              <w:rPr>
                <w:lang w:val="pl-PL"/>
              </w:rPr>
            </w:pPr>
            <w:r>
              <w:rPr>
                <w:lang w:val="pl-PL"/>
              </w:rPr>
              <w:t>14.</w:t>
            </w:r>
          </w:p>
        </w:tc>
        <w:tc>
          <w:tcPr>
            <w:tcW w:w="3211" w:type="dxa"/>
          </w:tcPr>
          <w:p w14:paraId="6D64D96A" w14:textId="37813F45" w:rsidR="008202E4" w:rsidRPr="006306FB" w:rsidRDefault="008202E4" w:rsidP="008202E4">
            <w:pPr>
              <w:spacing w:line="360" w:lineRule="auto"/>
              <w:rPr>
                <w:lang w:val="pl-PL"/>
              </w:rPr>
            </w:pPr>
            <w:r>
              <w:t>4_OSW_014</w:t>
            </w:r>
          </w:p>
        </w:tc>
        <w:tc>
          <w:tcPr>
            <w:tcW w:w="4017" w:type="dxa"/>
          </w:tcPr>
          <w:p w14:paraId="50F5ADBE" w14:textId="77777777" w:rsidR="008202E4" w:rsidRPr="006306FB" w:rsidRDefault="008202E4" w:rsidP="008202E4">
            <w:pPr>
              <w:spacing w:line="360" w:lineRule="auto"/>
              <w:rPr>
                <w:lang w:val="pl-PL"/>
              </w:rPr>
            </w:pPr>
          </w:p>
        </w:tc>
      </w:tr>
      <w:tr w:rsidR="008202E4" w:rsidRPr="008202E4" w14:paraId="191BFAD7" w14:textId="77777777" w:rsidTr="00C3459D">
        <w:tc>
          <w:tcPr>
            <w:tcW w:w="1402" w:type="dxa"/>
          </w:tcPr>
          <w:p w14:paraId="2422709D" w14:textId="31127E51" w:rsidR="008202E4" w:rsidRPr="006306FB" w:rsidRDefault="008202E4" w:rsidP="008202E4">
            <w:pPr>
              <w:spacing w:line="360" w:lineRule="auto"/>
              <w:rPr>
                <w:lang w:val="pl-PL"/>
              </w:rPr>
            </w:pPr>
            <w:r>
              <w:rPr>
                <w:lang w:val="pl-PL"/>
              </w:rPr>
              <w:t>15.</w:t>
            </w:r>
          </w:p>
        </w:tc>
        <w:tc>
          <w:tcPr>
            <w:tcW w:w="3211" w:type="dxa"/>
          </w:tcPr>
          <w:p w14:paraId="5846EA6F" w14:textId="74650178" w:rsidR="008202E4" w:rsidRPr="006306FB" w:rsidRDefault="008202E4" w:rsidP="008202E4">
            <w:pPr>
              <w:spacing w:line="360" w:lineRule="auto"/>
              <w:rPr>
                <w:lang w:val="pl-PL"/>
              </w:rPr>
            </w:pPr>
            <w:r>
              <w:t>4_OSW_015</w:t>
            </w:r>
          </w:p>
        </w:tc>
        <w:tc>
          <w:tcPr>
            <w:tcW w:w="4017" w:type="dxa"/>
          </w:tcPr>
          <w:p w14:paraId="339C9564" w14:textId="77777777" w:rsidR="008202E4" w:rsidRPr="006306FB" w:rsidRDefault="008202E4" w:rsidP="008202E4">
            <w:pPr>
              <w:spacing w:line="360" w:lineRule="auto"/>
              <w:rPr>
                <w:lang w:val="pl-PL"/>
              </w:rPr>
            </w:pPr>
          </w:p>
        </w:tc>
      </w:tr>
      <w:tr w:rsidR="008202E4" w:rsidRPr="008202E4" w14:paraId="6101D250" w14:textId="77777777" w:rsidTr="00C3459D">
        <w:tc>
          <w:tcPr>
            <w:tcW w:w="1402" w:type="dxa"/>
          </w:tcPr>
          <w:p w14:paraId="28449EE3" w14:textId="783E93AF" w:rsidR="008202E4" w:rsidRPr="006306FB" w:rsidRDefault="008202E4" w:rsidP="008202E4">
            <w:pPr>
              <w:spacing w:line="360" w:lineRule="auto"/>
              <w:rPr>
                <w:lang w:val="pl-PL"/>
              </w:rPr>
            </w:pPr>
            <w:r>
              <w:rPr>
                <w:lang w:val="pl-PL"/>
              </w:rPr>
              <w:t>16.</w:t>
            </w:r>
          </w:p>
        </w:tc>
        <w:tc>
          <w:tcPr>
            <w:tcW w:w="3211" w:type="dxa"/>
          </w:tcPr>
          <w:p w14:paraId="6B902A3A" w14:textId="61F65CC4" w:rsidR="008202E4" w:rsidRPr="006306FB" w:rsidRDefault="008202E4" w:rsidP="008202E4">
            <w:pPr>
              <w:spacing w:line="360" w:lineRule="auto"/>
              <w:rPr>
                <w:lang w:val="pl-PL"/>
              </w:rPr>
            </w:pPr>
            <w:r>
              <w:t>4_OSW_016</w:t>
            </w:r>
          </w:p>
        </w:tc>
        <w:tc>
          <w:tcPr>
            <w:tcW w:w="4017" w:type="dxa"/>
          </w:tcPr>
          <w:p w14:paraId="14B0E304" w14:textId="77777777" w:rsidR="008202E4" w:rsidRPr="006306FB" w:rsidRDefault="008202E4" w:rsidP="008202E4">
            <w:pPr>
              <w:spacing w:line="360" w:lineRule="auto"/>
              <w:rPr>
                <w:lang w:val="pl-PL"/>
              </w:rPr>
            </w:pPr>
          </w:p>
        </w:tc>
      </w:tr>
      <w:tr w:rsidR="008202E4" w:rsidRPr="008202E4" w14:paraId="3B4D632A" w14:textId="77777777" w:rsidTr="00C3459D">
        <w:tc>
          <w:tcPr>
            <w:tcW w:w="1402" w:type="dxa"/>
          </w:tcPr>
          <w:p w14:paraId="45FB8CDA" w14:textId="41E54342" w:rsidR="008202E4" w:rsidRPr="006306FB" w:rsidRDefault="008202E4" w:rsidP="008202E4">
            <w:pPr>
              <w:spacing w:line="360" w:lineRule="auto"/>
              <w:rPr>
                <w:lang w:val="pl-PL"/>
              </w:rPr>
            </w:pPr>
            <w:r>
              <w:rPr>
                <w:lang w:val="pl-PL"/>
              </w:rPr>
              <w:t>17.</w:t>
            </w:r>
          </w:p>
        </w:tc>
        <w:tc>
          <w:tcPr>
            <w:tcW w:w="3211" w:type="dxa"/>
          </w:tcPr>
          <w:p w14:paraId="5E574E60" w14:textId="4351B4ED" w:rsidR="008202E4" w:rsidRPr="006306FB" w:rsidRDefault="008202E4" w:rsidP="008202E4">
            <w:pPr>
              <w:spacing w:line="360" w:lineRule="auto"/>
              <w:rPr>
                <w:lang w:val="pl-PL"/>
              </w:rPr>
            </w:pPr>
            <w:r>
              <w:t>4_OSW_017</w:t>
            </w:r>
          </w:p>
        </w:tc>
        <w:tc>
          <w:tcPr>
            <w:tcW w:w="4017" w:type="dxa"/>
          </w:tcPr>
          <w:p w14:paraId="5666A824" w14:textId="77777777" w:rsidR="008202E4" w:rsidRPr="006306FB" w:rsidRDefault="008202E4" w:rsidP="008202E4">
            <w:pPr>
              <w:spacing w:line="360" w:lineRule="auto"/>
              <w:rPr>
                <w:lang w:val="pl-PL"/>
              </w:rPr>
            </w:pPr>
          </w:p>
        </w:tc>
      </w:tr>
      <w:tr w:rsidR="008202E4" w:rsidRPr="008202E4" w14:paraId="32BF2BB2" w14:textId="77777777" w:rsidTr="00C3459D">
        <w:tc>
          <w:tcPr>
            <w:tcW w:w="1402" w:type="dxa"/>
          </w:tcPr>
          <w:p w14:paraId="3FB0EBAA" w14:textId="4522A8A2" w:rsidR="008202E4" w:rsidRPr="006306FB" w:rsidRDefault="008202E4" w:rsidP="008202E4">
            <w:pPr>
              <w:spacing w:line="360" w:lineRule="auto"/>
              <w:rPr>
                <w:lang w:val="pl-PL"/>
              </w:rPr>
            </w:pPr>
            <w:r>
              <w:rPr>
                <w:lang w:val="pl-PL"/>
              </w:rPr>
              <w:lastRenderedPageBreak/>
              <w:t>18.</w:t>
            </w:r>
          </w:p>
        </w:tc>
        <w:tc>
          <w:tcPr>
            <w:tcW w:w="3211" w:type="dxa"/>
          </w:tcPr>
          <w:p w14:paraId="014DB84C" w14:textId="3096CD41" w:rsidR="008202E4" w:rsidRPr="006306FB" w:rsidRDefault="008202E4" w:rsidP="008202E4">
            <w:pPr>
              <w:spacing w:line="360" w:lineRule="auto"/>
              <w:rPr>
                <w:lang w:val="pl-PL"/>
              </w:rPr>
            </w:pPr>
            <w:r>
              <w:t>4_OSW_018</w:t>
            </w:r>
          </w:p>
        </w:tc>
        <w:tc>
          <w:tcPr>
            <w:tcW w:w="4017" w:type="dxa"/>
          </w:tcPr>
          <w:p w14:paraId="1DA3DF6D" w14:textId="77777777" w:rsidR="008202E4" w:rsidRPr="006306FB" w:rsidRDefault="008202E4" w:rsidP="008202E4">
            <w:pPr>
              <w:spacing w:line="360" w:lineRule="auto"/>
              <w:rPr>
                <w:lang w:val="pl-PL"/>
              </w:rPr>
            </w:pPr>
          </w:p>
        </w:tc>
      </w:tr>
      <w:tr w:rsidR="008202E4" w:rsidRPr="008202E4" w14:paraId="1F8F9047" w14:textId="77777777" w:rsidTr="00C3459D">
        <w:tc>
          <w:tcPr>
            <w:tcW w:w="1402" w:type="dxa"/>
          </w:tcPr>
          <w:p w14:paraId="67723BDB" w14:textId="3F6C9914" w:rsidR="008202E4" w:rsidRPr="006306FB" w:rsidRDefault="008202E4" w:rsidP="008202E4">
            <w:pPr>
              <w:spacing w:line="360" w:lineRule="auto"/>
              <w:rPr>
                <w:lang w:val="pl-PL"/>
              </w:rPr>
            </w:pPr>
            <w:r>
              <w:rPr>
                <w:lang w:val="pl-PL"/>
              </w:rPr>
              <w:t>19.</w:t>
            </w:r>
          </w:p>
        </w:tc>
        <w:tc>
          <w:tcPr>
            <w:tcW w:w="3211" w:type="dxa"/>
          </w:tcPr>
          <w:p w14:paraId="246F2317" w14:textId="244CF255" w:rsidR="008202E4" w:rsidRPr="006306FB" w:rsidRDefault="008202E4" w:rsidP="008202E4">
            <w:pPr>
              <w:spacing w:line="360" w:lineRule="auto"/>
              <w:rPr>
                <w:lang w:val="pl-PL"/>
              </w:rPr>
            </w:pPr>
            <w:r>
              <w:t>4_OSW_019</w:t>
            </w:r>
          </w:p>
        </w:tc>
        <w:tc>
          <w:tcPr>
            <w:tcW w:w="4017" w:type="dxa"/>
          </w:tcPr>
          <w:p w14:paraId="56A1FDB9" w14:textId="77777777" w:rsidR="008202E4" w:rsidRPr="006306FB" w:rsidRDefault="008202E4" w:rsidP="008202E4">
            <w:pPr>
              <w:spacing w:line="360" w:lineRule="auto"/>
              <w:rPr>
                <w:lang w:val="pl-PL"/>
              </w:rPr>
            </w:pPr>
          </w:p>
        </w:tc>
      </w:tr>
      <w:tr w:rsidR="008202E4" w:rsidRPr="008202E4" w14:paraId="54856FA1" w14:textId="77777777" w:rsidTr="00C3459D">
        <w:tc>
          <w:tcPr>
            <w:tcW w:w="1402" w:type="dxa"/>
          </w:tcPr>
          <w:p w14:paraId="44848E20" w14:textId="6B10CA2B" w:rsidR="008202E4" w:rsidRPr="006306FB" w:rsidRDefault="008202E4" w:rsidP="008202E4">
            <w:pPr>
              <w:spacing w:line="360" w:lineRule="auto"/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3211" w:type="dxa"/>
          </w:tcPr>
          <w:p w14:paraId="2C4D2CDB" w14:textId="36F977CD" w:rsidR="008202E4" w:rsidRPr="006306FB" w:rsidRDefault="008202E4" w:rsidP="008202E4">
            <w:pPr>
              <w:spacing w:line="360" w:lineRule="auto"/>
              <w:rPr>
                <w:lang w:val="pl-PL"/>
              </w:rPr>
            </w:pPr>
            <w:r>
              <w:t>4_OSW_020</w:t>
            </w:r>
          </w:p>
        </w:tc>
        <w:tc>
          <w:tcPr>
            <w:tcW w:w="4017" w:type="dxa"/>
          </w:tcPr>
          <w:p w14:paraId="27BE8F1F" w14:textId="77777777" w:rsidR="008202E4" w:rsidRPr="006306FB" w:rsidRDefault="008202E4" w:rsidP="008202E4">
            <w:pPr>
              <w:spacing w:line="360" w:lineRule="auto"/>
              <w:rPr>
                <w:lang w:val="pl-PL"/>
              </w:rPr>
            </w:pPr>
          </w:p>
        </w:tc>
      </w:tr>
    </w:tbl>
    <w:p w14:paraId="1DE07921" w14:textId="77777777" w:rsidR="006306FB" w:rsidRDefault="006306FB" w:rsidP="00A76A34">
      <w:pPr>
        <w:spacing w:line="240" w:lineRule="auto"/>
        <w:jc w:val="center"/>
        <w:rPr>
          <w:lang w:val="pl-PL"/>
        </w:rPr>
      </w:pPr>
    </w:p>
    <w:p w14:paraId="4793A148" w14:textId="77777777" w:rsidR="006306FB" w:rsidRDefault="006306FB" w:rsidP="00A76A34">
      <w:pPr>
        <w:spacing w:line="240" w:lineRule="auto"/>
        <w:jc w:val="center"/>
        <w:rPr>
          <w:lang w:val="pl-PL"/>
        </w:rPr>
      </w:pPr>
    </w:p>
    <w:p w14:paraId="059F2D23" w14:textId="77777777" w:rsidR="006306FB" w:rsidRDefault="006306FB" w:rsidP="00A76A34">
      <w:pPr>
        <w:spacing w:line="240" w:lineRule="auto"/>
        <w:jc w:val="center"/>
        <w:rPr>
          <w:lang w:val="pl-PL"/>
        </w:rPr>
      </w:pPr>
    </w:p>
    <w:p w14:paraId="1E3179E5" w14:textId="77777777" w:rsidR="008202E4" w:rsidRDefault="008202E4" w:rsidP="00A76A3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78C07E20" w14:textId="77777777" w:rsidR="008202E4" w:rsidRDefault="008202E4" w:rsidP="00A76A3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57A48F15" w14:textId="6B1DFEAF" w:rsidR="003F6442" w:rsidRPr="008202E4" w:rsidRDefault="003F6442" w:rsidP="00A76A3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8202E4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LISTA REZERWOWA </w:t>
      </w:r>
    </w:p>
    <w:p w14:paraId="5F120220" w14:textId="77777777" w:rsidR="003F6442" w:rsidRPr="008202E4" w:rsidRDefault="003F6442" w:rsidP="00A76A3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8202E4">
        <w:rPr>
          <w:rFonts w:ascii="Times New Roman" w:hAnsi="Times New Roman" w:cs="Times New Roman"/>
          <w:b/>
          <w:bCs/>
          <w:sz w:val="24"/>
          <w:szCs w:val="24"/>
          <w:lang w:val="pl-PL"/>
        </w:rPr>
        <w:t>osób spełniających wymogi formalne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2"/>
        <w:gridCol w:w="3218"/>
        <w:gridCol w:w="4030"/>
      </w:tblGrid>
      <w:tr w:rsidR="003F6442" w:rsidRPr="008202E4" w14:paraId="2AD95ECA" w14:textId="77777777" w:rsidTr="00C25EE6">
        <w:tc>
          <w:tcPr>
            <w:tcW w:w="1413" w:type="dxa"/>
          </w:tcPr>
          <w:p w14:paraId="50E87C3C" w14:textId="77777777" w:rsidR="003F6442" w:rsidRPr="00A76A34" w:rsidRDefault="003F6442" w:rsidP="00C25EE6">
            <w:pPr>
              <w:spacing w:line="360" w:lineRule="auto"/>
            </w:pPr>
            <w:proofErr w:type="spellStart"/>
            <w:r w:rsidRPr="00A76A34">
              <w:t>Lp</w:t>
            </w:r>
            <w:proofErr w:type="spellEnd"/>
            <w:r w:rsidRPr="00A76A34">
              <w:t xml:space="preserve">. </w:t>
            </w:r>
          </w:p>
        </w:tc>
        <w:tc>
          <w:tcPr>
            <w:tcW w:w="3260" w:type="dxa"/>
          </w:tcPr>
          <w:p w14:paraId="01F2F83F" w14:textId="77777777" w:rsidR="003F6442" w:rsidRPr="00A76A34" w:rsidRDefault="003F6442" w:rsidP="00C25EE6">
            <w:pPr>
              <w:spacing w:line="360" w:lineRule="auto"/>
            </w:pPr>
            <w:r w:rsidRPr="00A76A34">
              <w:t>KOD IDENTYFIKACYJNY ZGŁOSZENIA</w:t>
            </w:r>
          </w:p>
        </w:tc>
        <w:tc>
          <w:tcPr>
            <w:tcW w:w="4111" w:type="dxa"/>
          </w:tcPr>
          <w:p w14:paraId="612A3252" w14:textId="77777777" w:rsidR="003F6442" w:rsidRPr="006306FB" w:rsidRDefault="003F6442" w:rsidP="00C25EE6">
            <w:pPr>
              <w:spacing w:line="360" w:lineRule="auto"/>
              <w:rPr>
                <w:lang w:val="pl-PL"/>
              </w:rPr>
            </w:pPr>
            <w:r w:rsidRPr="006306FB">
              <w:rPr>
                <w:lang w:val="pl-PL"/>
              </w:rPr>
              <w:t>Liczba uzyskanych punktów w ramach kryteriów preferencyjnych</w:t>
            </w:r>
          </w:p>
        </w:tc>
      </w:tr>
      <w:tr w:rsidR="003F6442" w:rsidRPr="003502DC" w14:paraId="09002BC3" w14:textId="77777777" w:rsidTr="00C25EE6">
        <w:tc>
          <w:tcPr>
            <w:tcW w:w="1413" w:type="dxa"/>
          </w:tcPr>
          <w:p w14:paraId="7016448B" w14:textId="77777777" w:rsidR="003F6442" w:rsidRPr="003502DC" w:rsidRDefault="003F6442" w:rsidP="00C25EE6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502DC">
              <w:rPr>
                <w:rFonts w:ascii="Arial" w:hAnsi="Arial" w:cs="Arial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3260" w:type="dxa"/>
          </w:tcPr>
          <w:p w14:paraId="21508E8C" w14:textId="77777777" w:rsidR="003F6442" w:rsidRPr="003502DC" w:rsidRDefault="003F6442" w:rsidP="00C25EE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502D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111" w:type="dxa"/>
          </w:tcPr>
          <w:p w14:paraId="2A7942B0" w14:textId="77777777" w:rsidR="003F6442" w:rsidRPr="003502DC" w:rsidRDefault="003F6442" w:rsidP="00C25EE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502D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669B98CD" w14:textId="77777777" w:rsidR="003F6442" w:rsidRPr="003502DC" w:rsidRDefault="003F6442" w:rsidP="003F6442">
      <w:pPr>
        <w:pStyle w:val="NormalnyWeb"/>
        <w:spacing w:before="280" w:after="225" w:line="360" w:lineRule="auto"/>
        <w:textAlignment w:val="baseline"/>
        <w:rPr>
          <w:rFonts w:ascii="Arial" w:hAnsi="Arial" w:cs="Arial"/>
        </w:rPr>
      </w:pPr>
    </w:p>
    <w:p w14:paraId="1155B3AE" w14:textId="77777777" w:rsidR="003F6442" w:rsidRDefault="003F6442"/>
    <w:sectPr w:rsidR="003F6442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CC5545" w14:textId="77777777" w:rsidR="0045517E" w:rsidRDefault="0045517E" w:rsidP="003F6442">
      <w:pPr>
        <w:spacing w:after="0" w:line="240" w:lineRule="auto"/>
      </w:pPr>
      <w:r>
        <w:separator/>
      </w:r>
    </w:p>
  </w:endnote>
  <w:endnote w:type="continuationSeparator" w:id="0">
    <w:p w14:paraId="77AC85CC" w14:textId="77777777" w:rsidR="0045517E" w:rsidRDefault="0045517E" w:rsidP="003F6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notTrueType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6024C" w14:textId="77777777" w:rsidR="0045517E" w:rsidRDefault="0045517E" w:rsidP="003F6442">
      <w:pPr>
        <w:spacing w:after="0" w:line="240" w:lineRule="auto"/>
      </w:pPr>
      <w:r>
        <w:separator/>
      </w:r>
    </w:p>
  </w:footnote>
  <w:footnote w:type="continuationSeparator" w:id="0">
    <w:p w14:paraId="12D5522B" w14:textId="77777777" w:rsidR="0045517E" w:rsidRDefault="0045517E" w:rsidP="003F6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7036E" w14:textId="49F40CCC" w:rsidR="003F6442" w:rsidRDefault="003F6442">
    <w:pPr>
      <w:pStyle w:val="Nagwek"/>
    </w:pPr>
    <w:r>
      <w:rPr>
        <w:noProof/>
        <w:lang w:val="pl-PL" w:eastAsia="pl-PL"/>
      </w:rPr>
      <w:drawing>
        <wp:inline distT="0" distB="0" distL="0" distR="0" wp14:anchorId="10556D5E" wp14:editId="7053626E">
          <wp:extent cx="5621020" cy="481330"/>
          <wp:effectExtent l="0" t="0" r="0" b="0"/>
          <wp:docPr id="5600135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1020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BAC747A"/>
    <w:multiLevelType w:val="multilevel"/>
    <w:tmpl w:val="62B8C0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3D8C6E83"/>
    <w:multiLevelType w:val="hybridMultilevel"/>
    <w:tmpl w:val="D7DEE6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625102">
    <w:abstractNumId w:val="8"/>
  </w:num>
  <w:num w:numId="2" w16cid:durableId="1366909400">
    <w:abstractNumId w:val="6"/>
  </w:num>
  <w:num w:numId="3" w16cid:durableId="1505391489">
    <w:abstractNumId w:val="5"/>
  </w:num>
  <w:num w:numId="4" w16cid:durableId="1763718850">
    <w:abstractNumId w:val="4"/>
  </w:num>
  <w:num w:numId="5" w16cid:durableId="2041779355">
    <w:abstractNumId w:val="7"/>
  </w:num>
  <w:num w:numId="6" w16cid:durableId="417681688">
    <w:abstractNumId w:val="3"/>
  </w:num>
  <w:num w:numId="7" w16cid:durableId="690303741">
    <w:abstractNumId w:val="2"/>
  </w:num>
  <w:num w:numId="8" w16cid:durableId="1015839508">
    <w:abstractNumId w:val="1"/>
  </w:num>
  <w:num w:numId="9" w16cid:durableId="2040810697">
    <w:abstractNumId w:val="0"/>
  </w:num>
  <w:num w:numId="10" w16cid:durableId="509877847">
    <w:abstractNumId w:val="9"/>
  </w:num>
  <w:num w:numId="11" w16cid:durableId="14308085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1211"/>
    <w:rsid w:val="0015074B"/>
    <w:rsid w:val="001662D9"/>
    <w:rsid w:val="00242746"/>
    <w:rsid w:val="0029639D"/>
    <w:rsid w:val="002A2896"/>
    <w:rsid w:val="002C04DA"/>
    <w:rsid w:val="002C525E"/>
    <w:rsid w:val="00326F90"/>
    <w:rsid w:val="003F6442"/>
    <w:rsid w:val="0045517E"/>
    <w:rsid w:val="00490C97"/>
    <w:rsid w:val="005F573B"/>
    <w:rsid w:val="00603A02"/>
    <w:rsid w:val="006306FB"/>
    <w:rsid w:val="006C738B"/>
    <w:rsid w:val="007E6155"/>
    <w:rsid w:val="0080726B"/>
    <w:rsid w:val="008202E4"/>
    <w:rsid w:val="00A76A34"/>
    <w:rsid w:val="00A95866"/>
    <w:rsid w:val="00AA1D8D"/>
    <w:rsid w:val="00B47730"/>
    <w:rsid w:val="00C3459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5D822D"/>
  <w14:defaultImageDpi w14:val="300"/>
  <w15:docId w15:val="{54871096-BA8A-9E41-9808-9EBB8E247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unhideWhenUsed/>
    <w:qFormat/>
    <w:rsid w:val="003F6442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62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62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62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62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62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0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6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D0188A-4117-47A9-B607-EE2FE6849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170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1189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Przemysław Kania</cp:lastModifiedBy>
  <cp:revision>2</cp:revision>
  <dcterms:created xsi:type="dcterms:W3CDTF">2025-11-18T17:08:00Z</dcterms:created>
  <dcterms:modified xsi:type="dcterms:W3CDTF">2025-11-18T17:08:00Z</dcterms:modified>
</cp:coreProperties>
</file>